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1"/>
        </w:rPr>
        <w:t xml:space="preserve">نموذج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سند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استلام</w:t>
      </w:r>
      <w:r w:rsidDel="00000000" w:rsidR="00000000" w:rsidRPr="00000000">
        <w:rPr>
          <w:sz w:val="38"/>
          <w:szCs w:val="38"/>
          <w:rtl w:val="1"/>
        </w:rPr>
        <w:t xml:space="preserve"> </w:t>
      </w:r>
      <w:r w:rsidDel="00000000" w:rsidR="00000000" w:rsidRPr="00000000">
        <w:rPr>
          <w:sz w:val="38"/>
          <w:szCs w:val="38"/>
          <w:rtl w:val="1"/>
        </w:rPr>
        <w:t xml:space="preserve">بضاعة</w:t>
      </w:r>
    </w:p>
    <w:p w:rsidR="00000000" w:rsidDel="00000000" w:rsidP="00000000" w:rsidRDefault="00000000" w:rsidRPr="00000000" w14:paraId="00000002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رقم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السند</w:t>
      </w:r>
      <w:r w:rsidDel="00000000" w:rsidR="00000000" w:rsidRPr="00000000">
        <w:rPr>
          <w:sz w:val="32"/>
          <w:szCs w:val="32"/>
          <w:rtl w:val="1"/>
        </w:rPr>
        <w:t xml:space="preserve">: __________________________</w:t>
      </w:r>
    </w:p>
    <w:p w:rsidR="00000000" w:rsidDel="00000000" w:rsidP="00000000" w:rsidRDefault="00000000" w:rsidRPr="00000000" w14:paraId="00000003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التاريخ</w:t>
      </w:r>
      <w:r w:rsidDel="00000000" w:rsidR="00000000" w:rsidRPr="00000000">
        <w:rPr>
          <w:sz w:val="32"/>
          <w:szCs w:val="32"/>
          <w:rtl w:val="1"/>
        </w:rPr>
        <w:t xml:space="preserve">: __________________________</w:t>
      </w:r>
    </w:p>
    <w:p w:rsidR="00000000" w:rsidDel="00000000" w:rsidP="00000000" w:rsidRDefault="00000000" w:rsidRPr="00000000" w14:paraId="00000004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اسم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المورد</w:t>
      </w:r>
      <w:r w:rsidDel="00000000" w:rsidR="00000000" w:rsidRPr="00000000">
        <w:rPr>
          <w:sz w:val="32"/>
          <w:szCs w:val="32"/>
          <w:rtl w:val="1"/>
        </w:rPr>
        <w:t xml:space="preserve">: __________________________</w:t>
      </w:r>
    </w:p>
    <w:p w:rsidR="00000000" w:rsidDel="00000000" w:rsidP="00000000" w:rsidRDefault="00000000" w:rsidRPr="00000000" w14:paraId="00000005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رقم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الجوال</w:t>
      </w:r>
      <w:r w:rsidDel="00000000" w:rsidR="00000000" w:rsidRPr="00000000">
        <w:rPr>
          <w:sz w:val="32"/>
          <w:szCs w:val="32"/>
          <w:rtl w:val="1"/>
        </w:rPr>
        <w:t xml:space="preserve">: __________________________</w:t>
      </w:r>
    </w:p>
    <w:p w:rsidR="00000000" w:rsidDel="00000000" w:rsidP="00000000" w:rsidRDefault="00000000" w:rsidRPr="00000000" w14:paraId="00000006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رقم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الفاتورة</w:t>
      </w:r>
      <w:r w:rsidDel="00000000" w:rsidR="00000000" w:rsidRPr="00000000">
        <w:rPr>
          <w:sz w:val="32"/>
          <w:szCs w:val="32"/>
          <w:rtl w:val="1"/>
        </w:rPr>
        <w:t xml:space="preserve">: __________________________</w:t>
      </w:r>
    </w:p>
    <w:p w:rsidR="00000000" w:rsidDel="00000000" w:rsidP="00000000" w:rsidRDefault="00000000" w:rsidRPr="00000000" w14:paraId="00000007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640.0" w:type="dxa"/>
        <w:jc w:val="left"/>
        <w:tblInd w:w="-115.0" w:type="dxa"/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الصنف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الكمية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السعر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الإجمالي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.............................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.............................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.............................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.............................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.............................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.............................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.............................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.............................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.............................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.............................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.............................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.............................</w:t>
            </w:r>
          </w:p>
        </w:tc>
      </w:tr>
    </w:tbl>
    <w:p w:rsidR="00000000" w:rsidDel="00000000" w:rsidP="00000000" w:rsidRDefault="00000000" w:rsidRPr="00000000" w14:paraId="00000018">
      <w:pPr>
        <w:bidi w:val="1"/>
        <w:jc w:val="right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br w:type="textWrapping"/>
      </w:r>
      <w:r w:rsidDel="00000000" w:rsidR="00000000" w:rsidRPr="00000000">
        <w:rPr>
          <w:sz w:val="32"/>
          <w:szCs w:val="32"/>
          <w:rtl w:val="1"/>
        </w:rPr>
        <w:t xml:space="preserve">اسم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المستلم</w:t>
      </w:r>
      <w:r w:rsidDel="00000000" w:rsidR="00000000" w:rsidRPr="00000000">
        <w:rPr>
          <w:sz w:val="32"/>
          <w:szCs w:val="32"/>
          <w:rtl w:val="1"/>
        </w:rPr>
        <w:t xml:space="preserve">: __________________________</w:t>
      </w:r>
    </w:p>
    <w:p w:rsidR="00000000" w:rsidDel="00000000" w:rsidP="00000000" w:rsidRDefault="00000000" w:rsidRPr="00000000" w14:paraId="00000019">
      <w:pPr>
        <w:bidi w:val="1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التوقيع</w:t>
      </w:r>
      <w:r w:rsidDel="00000000" w:rsidR="00000000" w:rsidRPr="00000000">
        <w:rPr>
          <w:sz w:val="32"/>
          <w:szCs w:val="32"/>
          <w:rtl w:val="1"/>
        </w:rPr>
        <w:t xml:space="preserve">: __________________________</w:t>
      </w:r>
    </w:p>
    <w:p w:rsidR="00000000" w:rsidDel="00000000" w:rsidP="00000000" w:rsidRDefault="00000000" w:rsidRPr="00000000" w14:paraId="0000001A">
      <w:pPr>
        <w:bidi w:val="1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ملاحظات</w:t>
      </w:r>
      <w:r w:rsidDel="00000000" w:rsidR="00000000" w:rsidRPr="00000000">
        <w:rPr>
          <w:sz w:val="32"/>
          <w:szCs w:val="32"/>
          <w:rtl w:val="1"/>
        </w:rPr>
        <w:t xml:space="preserve">: __________________________</w:t>
      </w:r>
    </w:p>
    <w:p w:rsidR="00000000" w:rsidDel="00000000" w:rsidP="00000000" w:rsidRDefault="00000000" w:rsidRPr="00000000" w14:paraId="0000001B">
      <w:pPr>
        <w:bidi w:val="1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ختم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الشركة</w:t>
      </w:r>
      <w:r w:rsidDel="00000000" w:rsidR="00000000" w:rsidRPr="00000000">
        <w:rPr>
          <w:sz w:val="32"/>
          <w:szCs w:val="32"/>
          <w:rtl w:val="1"/>
        </w:rPr>
        <w:t xml:space="preserve">: __________________________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3niB5g1+V8dV3DC/VaJtyoQew==">CgMxLjA4AHIhMWYzcXBEZlBpVktKOEF2cThwVXd3d2lLd25UcC1JZnct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