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bidi w:val="1"/>
        <w:jc w:val="center"/>
        <w:rPr/>
      </w:pPr>
      <w:r w:rsidDel="00000000" w:rsidR="00000000" w:rsidRPr="00000000">
        <w:rPr>
          <w:rtl w:val="1"/>
        </w:rPr>
        <w:t xml:space="preserve">فاتورة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مبدئية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Proforma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Invoice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02">
      <w:pPr>
        <w:bidi w:val="1"/>
        <w:jc w:val="left"/>
        <w:rPr/>
      </w:pP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1"/>
        </w:rPr>
        <w:t xml:space="preserve">ملاحظة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وضع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شعار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هنا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العميل</w:t>
      </w:r>
      <w:r w:rsidDel="00000000" w:rsidR="00000000" w:rsidRPr="00000000">
        <w:rPr>
          <w:rtl w:val="1"/>
        </w:rPr>
        <w:t xml:space="preserve">: ___________________________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الفاتورة</w:t>
      </w:r>
      <w:r w:rsidDel="00000000" w:rsidR="00000000" w:rsidRPr="00000000">
        <w:rPr>
          <w:rtl w:val="1"/>
        </w:rPr>
        <w:t xml:space="preserve">: ___________________________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الإصدار</w:t>
      </w:r>
      <w:r w:rsidDel="00000000" w:rsidR="00000000" w:rsidRPr="00000000">
        <w:rPr>
          <w:rtl w:val="1"/>
        </w:rPr>
        <w:t xml:space="preserve">: ___________________________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1"/>
        </w:rPr>
        <w:t xml:space="preserve">مدة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صلاحية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الفاتورة</w:t>
      </w:r>
      <w:r w:rsidDel="00000000" w:rsidR="00000000" w:rsidRPr="00000000">
        <w:rPr>
          <w:rtl w:val="1"/>
        </w:rPr>
        <w:t xml:space="preserve">: ___________________________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1"/>
        </w:rPr>
        <w:t xml:space="preserve">طريقة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المقترحة</w:t>
      </w:r>
      <w:r w:rsidDel="00000000" w:rsidR="00000000" w:rsidRPr="00000000">
        <w:rPr>
          <w:rtl w:val="1"/>
        </w:rPr>
        <w:t xml:space="preserve">: ___________________________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1"/>
        </w:rPr>
        <w:t xml:space="preserve">العملة</w:t>
      </w:r>
      <w:r w:rsidDel="00000000" w:rsidR="00000000" w:rsidRPr="00000000">
        <w:rPr>
          <w:rtl w:val="1"/>
        </w:rPr>
        <w:t xml:space="preserve">: ___________________________</w:t>
      </w:r>
    </w:p>
    <w:tbl>
      <w:tblPr>
        <w:tblStyle w:val="Table1"/>
        <w:bidiVisual w:val="1"/>
        <w:tblW w:w="8640.0" w:type="dxa"/>
        <w:jc w:val="left"/>
        <w:tblInd w:w="-115.0" w:type="dxa"/>
        <w:tblLayout w:type="fixed"/>
        <w:tblLook w:val="0400"/>
      </w:tblPr>
      <w:tblGrid>
        <w:gridCol w:w="1728"/>
        <w:gridCol w:w="1728"/>
        <w:gridCol w:w="1728"/>
        <w:gridCol w:w="1728"/>
        <w:gridCol w:w="1728"/>
        <w:tblGridChange w:id="0">
          <w:tblGrid>
            <w:gridCol w:w="1728"/>
            <w:gridCol w:w="1728"/>
            <w:gridCol w:w="1728"/>
            <w:gridCol w:w="1728"/>
            <w:gridCol w:w="17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الرقم</w:t>
            </w:r>
          </w:p>
        </w:tc>
        <w:tc>
          <w:tcPr/>
          <w:p w:rsidR="00000000" w:rsidDel="00000000" w:rsidP="00000000" w:rsidRDefault="00000000" w:rsidRPr="00000000" w14:paraId="0000000B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الوصف</w:t>
            </w:r>
          </w:p>
        </w:tc>
        <w:tc>
          <w:tcPr/>
          <w:p w:rsidR="00000000" w:rsidDel="00000000" w:rsidP="00000000" w:rsidRDefault="00000000" w:rsidRPr="00000000" w14:paraId="0000000C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الكمية</w:t>
            </w:r>
          </w:p>
        </w:tc>
        <w:tc>
          <w:tcPr/>
          <w:p w:rsidR="00000000" w:rsidDel="00000000" w:rsidP="00000000" w:rsidRDefault="00000000" w:rsidRPr="00000000" w14:paraId="0000000D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سعر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الوحدة</w:t>
            </w:r>
          </w:p>
        </w:tc>
        <w:tc>
          <w:tcPr/>
          <w:p w:rsidR="00000000" w:rsidDel="00000000" w:rsidP="00000000" w:rsidRDefault="00000000" w:rsidRPr="00000000" w14:paraId="0000000E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الإجمالي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الضريبة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وجدت</w:t>
      </w:r>
      <w:r w:rsidDel="00000000" w:rsidR="00000000" w:rsidRPr="00000000">
        <w:rPr>
          <w:rtl w:val="1"/>
        </w:rPr>
        <w:t xml:space="preserve">): __________________</w:t>
      </w:r>
    </w:p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rPr>
          <w:rtl w:val="1"/>
        </w:rPr>
        <w:t xml:space="preserve">الإجمالي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المقترح</w:t>
      </w:r>
      <w:r w:rsidDel="00000000" w:rsidR="00000000" w:rsidRPr="00000000">
        <w:rPr>
          <w:rtl w:val="1"/>
        </w:rPr>
        <w:t xml:space="preserve">: __________________</w:t>
      </w:r>
    </w:p>
    <w:p w:rsidR="00000000" w:rsidDel="00000000" w:rsidP="00000000" w:rsidRDefault="00000000" w:rsidRPr="00000000" w14:paraId="00000025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ملاحظة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الفاتورة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مبدئية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وليست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إلزامية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ستخدم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كعرض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التزام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قانوني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تأكيد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  <w:qFormat w:val="1"/>
    <w:rsid w:val="00FC693F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C693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C693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Ap0yglJ3DHhxdi3YT6blHpVI6A==">CgMxLjA4AHIhMTFXOWwwTDUzdEt2X251NEM2MEJEY052QVdHTi1INTNj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